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ONLY A GAME and A DOZEN BLOOMIN ROSES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community    </w:t>
      </w:r>
      <w:r>
        <w:t xml:space="preserve">   asylumseekers    </w:t>
      </w:r>
      <w:r>
        <w:t xml:space="preserve">   tunnel    </w:t>
      </w:r>
      <w:r>
        <w:t xml:space="preserve">   sportsmanship    </w:t>
      </w:r>
      <w:r>
        <w:t xml:space="preserve">   refugees    </w:t>
      </w:r>
      <w:r>
        <w:t xml:space="preserve">   racism    </w:t>
      </w:r>
      <w:r>
        <w:t xml:space="preserve">   cheat    </w:t>
      </w:r>
      <w:r>
        <w:t xml:space="preserve">   diversity    </w:t>
      </w:r>
      <w:r>
        <w:t xml:space="preserve">   roses    </w:t>
      </w:r>
      <w:r>
        <w:t xml:space="preserve">   shy    </w:t>
      </w:r>
      <w:r>
        <w:t xml:space="preserve">   sad    </w:t>
      </w:r>
      <w:r>
        <w:t xml:space="preserve">   bully    </w:t>
      </w:r>
      <w:r>
        <w:t xml:space="preserve">   train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A GAME and A DOZEN BLOOMIN ROSES</dc:title>
  <dcterms:created xsi:type="dcterms:W3CDTF">2021-10-11T13:44:44Z</dcterms:created>
  <dcterms:modified xsi:type="dcterms:W3CDTF">2021-10-11T13:44:44Z</dcterms:modified>
</cp:coreProperties>
</file>