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ONLY FOR THE BRAVE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bassguitar    </w:t>
      </w:r>
      <w:r>
        <w:t xml:space="preserve">   guitar    </w:t>
      </w:r>
      <w:r>
        <w:t xml:space="preserve">   recorder    </w:t>
      </w:r>
      <w:r>
        <w:t xml:space="preserve">   tambour    </w:t>
      </w:r>
      <w:r>
        <w:t xml:space="preserve">   tambourine    </w:t>
      </w:r>
      <w:r>
        <w:t xml:space="preserve">   triangle    </w:t>
      </w:r>
      <w:r>
        <w:t xml:space="preserve">   bassdrum    </w:t>
      </w:r>
      <w:r>
        <w:t xml:space="preserve">   snaredrum    </w:t>
      </w:r>
      <w:r>
        <w:t xml:space="preserve">   timpani    </w:t>
      </w:r>
      <w:r>
        <w:t xml:space="preserve">   pianoaccordian    </w:t>
      </w:r>
      <w:r>
        <w:t xml:space="preserve">   frenchhorn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  <w:r>
        <w:t xml:space="preserve">   coranglais    </w:t>
      </w:r>
      <w:r>
        <w:t xml:space="preserve">   bassoon    </w:t>
      </w:r>
      <w:r>
        <w:t xml:space="preserve">   clarinet    </w:t>
      </w:r>
      <w:r>
        <w:t xml:space="preserve">   saxophone    </w:t>
      </w:r>
      <w:r>
        <w:t xml:space="preserve">   oboe    </w:t>
      </w:r>
      <w:r>
        <w:t xml:space="preserve">   flute    </w:t>
      </w:r>
      <w:r>
        <w:t xml:space="preserve">   piccolo    </w:t>
      </w:r>
      <w:r>
        <w:t xml:space="preserve">   doublebass    </w:t>
      </w:r>
      <w:r>
        <w:t xml:space="preserve">   cello    </w:t>
      </w:r>
      <w:r>
        <w:t xml:space="preserve">   viola    </w:t>
      </w:r>
      <w:r>
        <w:t xml:space="preserve">   harp    </w:t>
      </w:r>
      <w:r>
        <w:t xml:space="preserve">   violin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FOR THE BRAVE ...</dc:title>
  <dcterms:created xsi:type="dcterms:W3CDTF">2021-10-11T13:45:04Z</dcterms:created>
  <dcterms:modified xsi:type="dcterms:W3CDTF">2021-10-11T13:45:04Z</dcterms:modified>
</cp:coreProperties>
</file>