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ONOMATOPOEIA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oink    </w:t>
      </w:r>
      <w:r>
        <w:t xml:space="preserve">   boom    </w:t>
      </w:r>
      <w:r>
        <w:t xml:space="preserve">   pop    </w:t>
      </w:r>
      <w:r>
        <w:t xml:space="preserve">   plop    </w:t>
      </w:r>
      <w:r>
        <w:t xml:space="preserve">   drip    </w:t>
      </w:r>
      <w:r>
        <w:t xml:space="preserve">   woof    </w:t>
      </w:r>
      <w:r>
        <w:t xml:space="preserve">   meow    </w:t>
      </w:r>
      <w:r>
        <w:t xml:space="preserve">   ribbit    </w:t>
      </w:r>
      <w:r>
        <w:t xml:space="preserve">   crash    </w:t>
      </w:r>
      <w:r>
        <w:t xml:space="preserve">   bang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ONOMATOPOEIA</dc:title>
  <dcterms:created xsi:type="dcterms:W3CDTF">2021-10-11T13:44:19Z</dcterms:created>
  <dcterms:modified xsi:type="dcterms:W3CDTF">2021-10-11T13:44:19Z</dcterms:modified>
</cp:coreProperties>
</file>