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ONTHOU</w:t>
      </w:r>
    </w:p>
    <w:p>
      <w:pPr>
        <w:pStyle w:val="Questions"/>
      </w:pPr>
      <w:r>
        <w:t xml:space="preserve">1. NLLEAOTTV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EDFLLIOVE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UPDHRLIAAVG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IKRLEE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GRDGIHOAET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GMGLIAL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DVEELIKINR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AEMRVEDSA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RRUBTABOAE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RGNDEIE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OGPRE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AKERILV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GINS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ILROSRE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RNETEEMERKSE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KROO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ONTHOU</dc:title>
  <dcterms:created xsi:type="dcterms:W3CDTF">2021-10-11T13:46:01Z</dcterms:created>
  <dcterms:modified xsi:type="dcterms:W3CDTF">2021-10-11T13:46:01Z</dcterms:modified>
</cp:coreProperties>
</file>