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A 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bouquet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establishment of a couple's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Behavior suggesting interest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Outdoors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could be romantic, electric, hostile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told and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Interactive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Expression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listen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Reaction to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burn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A DATE</dc:title>
  <dcterms:created xsi:type="dcterms:W3CDTF">2021-10-11T13:43:13Z</dcterms:created>
  <dcterms:modified xsi:type="dcterms:W3CDTF">2021-10-11T13:43:13Z</dcterms:modified>
</cp:coreProperties>
</file>