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A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Split    </w:t>
      </w:r>
      <w:r>
        <w:t xml:space="preserve">   Shoes    </w:t>
      </w:r>
      <w:r>
        <w:t xml:space="preserve">   Roll    </w:t>
      </w:r>
      <w:r>
        <w:t xml:space="preserve">   Ball    </w:t>
      </w:r>
      <w:r>
        <w:t xml:space="preserve">   Alley    </w:t>
      </w:r>
      <w:r>
        <w:t xml:space="preserve">   Score    </w:t>
      </w:r>
      <w:r>
        <w:t xml:space="preserve">   Spare    </w:t>
      </w:r>
      <w:r>
        <w:t xml:space="preserve">   Tenpin    </w:t>
      </w:r>
      <w:r>
        <w:t xml:space="preserve">   Pins    </w:t>
      </w:r>
      <w:r>
        <w:t xml:space="preserve">   Strike    </w:t>
      </w:r>
      <w:r>
        <w:t xml:space="preserve">   Wii    </w:t>
      </w:r>
      <w:r>
        <w:t xml:space="preserve">   Bowling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A ROLL</dc:title>
  <dcterms:created xsi:type="dcterms:W3CDTF">2021-10-11T13:42:51Z</dcterms:created>
  <dcterms:modified xsi:type="dcterms:W3CDTF">2021-10-11T13:42:51Z</dcterms:modified>
</cp:coreProperties>
</file>