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OSTRICH    </w:t>
      </w:r>
      <w:r>
        <w:t xml:space="preserve">   GORILLA    </w:t>
      </w:r>
      <w:r>
        <w:t xml:space="preserve">   CROCODILE    </w:t>
      </w:r>
      <w:r>
        <w:t xml:space="preserve">   WARTHOG    </w:t>
      </w:r>
      <w:r>
        <w:t xml:space="preserve">   FLAMINGO    </w:t>
      </w:r>
      <w:r>
        <w:t xml:space="preserve">   HYENA    </w:t>
      </w:r>
      <w:r>
        <w:t xml:space="preserve">   ANTELOPE    </w:t>
      </w:r>
      <w:r>
        <w:t xml:space="preserve">   LEOPARD    </w:t>
      </w:r>
      <w:r>
        <w:t xml:space="preserve">   BUFFALO    </w:t>
      </w:r>
      <w:r>
        <w:t xml:space="preserve">   GAZELLE    </w:t>
      </w:r>
      <w:r>
        <w:t xml:space="preserve">   HIPPO    </w:t>
      </w:r>
      <w:r>
        <w:t xml:space="preserve">   RHINO    </w:t>
      </w:r>
      <w:r>
        <w:t xml:space="preserve">   ZEBRA    </w:t>
      </w:r>
      <w:r>
        <w:t xml:space="preserve">   GIRAFFE    </w:t>
      </w:r>
      <w:r>
        <w:t xml:space="preserve">   PARROT    </w:t>
      </w:r>
      <w:r>
        <w:t xml:space="preserve">   ELEPHANT    </w:t>
      </w:r>
      <w:r>
        <w:t xml:space="preserve">   MONKEY    </w:t>
      </w:r>
      <w:r>
        <w:t xml:space="preserve">   CHEETAH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SAFARI</dc:title>
  <dcterms:created xsi:type="dcterms:W3CDTF">2021-10-11T13:44:18Z</dcterms:created>
  <dcterms:modified xsi:type="dcterms:W3CDTF">2021-10-11T13:44:18Z</dcterms:modified>
</cp:coreProperties>
</file>