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SCREEN B2+ UNIT 4 Moods and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unconvinced,not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emotionally disturbed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caring for oneself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SCREEN B2+ UNIT 4 Moods and Feelings</dc:title>
  <dcterms:created xsi:type="dcterms:W3CDTF">2021-10-11T13:44:09Z</dcterms:created>
  <dcterms:modified xsi:type="dcterms:W3CDTF">2021-10-11T13:44:09Z</dcterms:modified>
</cp:coreProperties>
</file>