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MONTH    </w:t>
      </w:r>
      <w:r>
        <w:t xml:space="preserve">   DAY    </w:t>
      </w:r>
      <w:r>
        <w:t xml:space="preserve">   HOUR    </w:t>
      </w:r>
      <w:r>
        <w:t xml:space="preserve">   PREPARED    </w:t>
      </w:r>
      <w:r>
        <w:t xml:space="preserve">   THRONE    </w:t>
      </w:r>
      <w:r>
        <w:t xml:space="preserve">   HONOR    </w:t>
      </w:r>
      <w:r>
        <w:t xml:space="preserve">   GLORY    </w:t>
      </w:r>
      <w:r>
        <w:t xml:space="preserve">   STRENGTH    </w:t>
      </w:r>
      <w:r>
        <w:t xml:space="preserve">   WISDOM    </w:t>
      </w:r>
      <w:r>
        <w:t xml:space="preserve">   LAMB    </w:t>
      </w:r>
      <w:r>
        <w:t xml:space="preserve">   BLESSING    </w:t>
      </w:r>
      <w:r>
        <w:t xml:space="preserve">   LIFE    </w:t>
      </w:r>
      <w:r>
        <w:t xml:space="preserve">   REVELATION    </w:t>
      </w:r>
      <w:r>
        <w:t xml:space="preserve">   KINGDOM    </w:t>
      </w:r>
      <w:r>
        <w:t xml:space="preserve">   JUDGEMENT    </w:t>
      </w:r>
      <w:r>
        <w:t xml:space="preserve">   PEACE    </w:t>
      </w:r>
      <w:r>
        <w:t xml:space="preserve">   FORGIVENESS    </w:t>
      </w:r>
      <w:r>
        <w:t xml:space="preserve">   HEAVEN    </w:t>
      </w:r>
      <w:r>
        <w:t xml:space="preserve">   ANGEL    </w:t>
      </w:r>
      <w:r>
        <w:t xml:space="preserve">   FAITH    </w:t>
      </w:r>
      <w:r>
        <w:t xml:space="preserve">   LOVE    </w:t>
      </w:r>
      <w:r>
        <w:t xml:space="preserve">   MERCY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CROSS</dc:title>
  <dcterms:created xsi:type="dcterms:W3CDTF">2021-10-11T13:44:35Z</dcterms:created>
  <dcterms:modified xsi:type="dcterms:W3CDTF">2021-10-11T13:44:35Z</dcterms:modified>
</cp:coreProperties>
</file>