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 THE FAIRWAY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par    </w:t>
      </w:r>
      <w:r>
        <w:t xml:space="preserve">   links    </w:t>
      </w:r>
      <w:r>
        <w:t xml:space="preserve">   irons    </w:t>
      </w:r>
      <w:r>
        <w:t xml:space="preserve">   hole-in- one    </w:t>
      </w:r>
      <w:r>
        <w:t xml:space="preserve">   hole    </w:t>
      </w:r>
      <w:r>
        <w:t xml:space="preserve">   handicap    </w:t>
      </w:r>
      <w:r>
        <w:t xml:space="preserve">   green    </w:t>
      </w:r>
      <w:r>
        <w:t xml:space="preserve">   golf    </w:t>
      </w:r>
      <w:r>
        <w:t xml:space="preserve">   flag    </w:t>
      </w:r>
      <w:r>
        <w:t xml:space="preserve">   fairway    </w:t>
      </w:r>
      <w:r>
        <w:t xml:space="preserve">   eagle    </w:t>
      </w:r>
      <w:r>
        <w:t xml:space="preserve">   driver    </w:t>
      </w:r>
      <w:r>
        <w:t xml:space="preserve">   course    </w:t>
      </w:r>
      <w:r>
        <w:t xml:space="preserve">   clubs    </w:t>
      </w:r>
      <w:r>
        <w:t xml:space="preserve">   clubhouse    </w:t>
      </w:r>
      <w:r>
        <w:t xml:space="preserve">   caddie    </w:t>
      </w:r>
      <w:r>
        <w:t xml:space="preserve">   bunker    </w:t>
      </w:r>
      <w:r>
        <w:t xml:space="preserve">   bogey    </w:t>
      </w:r>
      <w:r>
        <w:t xml:space="preserve">   birdie    </w:t>
      </w:r>
      <w:r>
        <w:t xml:space="preserve">   ball    </w:t>
      </w:r>
      <w:r>
        <w:t xml:space="preserve">   approach    </w:t>
      </w:r>
      <w:r>
        <w:t xml:space="preserve">   albatross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FAIRWAY</dc:title>
  <dcterms:created xsi:type="dcterms:W3CDTF">2021-10-11T13:44:00Z</dcterms:created>
  <dcterms:modified xsi:type="dcterms:W3CDTF">2021-10-11T13:44:00Z</dcterms:modified>
</cp:coreProperties>
</file>