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fence    </w:t>
      </w:r>
      <w:r>
        <w:t xml:space="preserve">   scarecrow    </w:t>
      </w:r>
      <w:r>
        <w:t xml:space="preserve">   mud    </w:t>
      </w:r>
      <w:r>
        <w:t xml:space="preserve">   sheep    </w:t>
      </w:r>
      <w:r>
        <w:t xml:space="preserve">   windmill    </w:t>
      </w:r>
      <w:r>
        <w:t xml:space="preserve">   tractor    </w:t>
      </w:r>
      <w:r>
        <w:t xml:space="preserve">   hay    </w:t>
      </w:r>
      <w:r>
        <w:t xml:space="preserve">   farmer    </w:t>
      </w:r>
      <w:r>
        <w:t xml:space="preserve">   horse    </w:t>
      </w:r>
      <w:r>
        <w:t xml:space="preserve">   cow    </w:t>
      </w:r>
      <w:r>
        <w:t xml:space="preserve">   pig    </w:t>
      </w:r>
      <w:r>
        <w:t xml:space="preserve">   duck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2021-10-11T13:44:38Z</dcterms:created>
  <dcterms:modified xsi:type="dcterms:W3CDTF">2021-10-11T13:44:38Z</dcterms:modified>
</cp:coreProperties>
</file>