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ON THE FARM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ALPACA    </w:t>
      </w:r>
      <w:r>
        <w:t xml:space="preserve">   ANIMALCARE    </w:t>
      </w:r>
      <w:r>
        <w:t xml:space="preserve">   BARN    </w:t>
      </w:r>
      <w:r>
        <w:t xml:space="preserve">   CATS    </w:t>
      </w:r>
      <w:r>
        <w:t xml:space="preserve">   CHICKENS    </w:t>
      </w:r>
      <w:r>
        <w:t xml:space="preserve">   DOGS    </w:t>
      </w:r>
      <w:r>
        <w:t xml:space="preserve">   EGGS    </w:t>
      </w:r>
      <w:r>
        <w:t xml:space="preserve">   FEEDING    </w:t>
      </w:r>
      <w:r>
        <w:t xml:space="preserve">   FIELDS    </w:t>
      </w:r>
      <w:r>
        <w:t xml:space="preserve">   GOATS    </w:t>
      </w:r>
      <w:r>
        <w:t xml:space="preserve">   GROOMING    </w:t>
      </w:r>
      <w:r>
        <w:t xml:space="preserve">   HAYNET    </w:t>
      </w:r>
      <w:r>
        <w:t xml:space="preserve">   HOSEPIPE    </w:t>
      </w:r>
      <w:r>
        <w:t xml:space="preserve">   MENAGE    </w:t>
      </w:r>
      <w:r>
        <w:t xml:space="preserve">   MUCKHEAP    </w:t>
      </w:r>
      <w:r>
        <w:t xml:space="preserve">   OWLS    </w:t>
      </w:r>
      <w:r>
        <w:t xml:space="preserve">   PADDOCK    </w:t>
      </w:r>
      <w:r>
        <w:t xml:space="preserve">   PEACOCK    </w:t>
      </w:r>
      <w:r>
        <w:t xml:space="preserve">   PIGS    </w:t>
      </w:r>
      <w:r>
        <w:t xml:space="preserve">   POND    </w:t>
      </w:r>
      <w:r>
        <w:t xml:space="preserve">   PONIES    </w:t>
      </w:r>
      <w:r>
        <w:t xml:space="preserve">   RABBITS    </w:t>
      </w:r>
      <w:r>
        <w:t xml:space="preserve">   RATS    </w:t>
      </w:r>
      <w:r>
        <w:t xml:space="preserve">   RIDING    </w:t>
      </w:r>
      <w:r>
        <w:t xml:space="preserve">   STABLE    </w:t>
      </w:r>
      <w:r>
        <w:t xml:space="preserve">   WASHHANDS    </w:t>
      </w:r>
      <w:r>
        <w:t xml:space="preserve">   WATER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ON THE FARM</dc:title>
  <dcterms:created xsi:type="dcterms:W3CDTF">2021-10-11T13:44:47Z</dcterms:created>
  <dcterms:modified xsi:type="dcterms:W3CDTF">2021-10-11T13:44:47Z</dcterms:modified>
</cp:coreProperties>
</file>