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 THE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Lamb    </w:t>
      </w:r>
      <w:r>
        <w:t xml:space="preserve">   Turkey    </w:t>
      </w:r>
      <w:r>
        <w:t xml:space="preserve">   Pony    </w:t>
      </w:r>
      <w:r>
        <w:t xml:space="preserve">   Goose    </w:t>
      </w:r>
      <w:r>
        <w:t xml:space="preserve">   Plow    </w:t>
      </w:r>
      <w:r>
        <w:t xml:space="preserve">   Donkey    </w:t>
      </w:r>
      <w:r>
        <w:t xml:space="preserve">   Kitten    </w:t>
      </w:r>
      <w:r>
        <w:t xml:space="preserve">   Puppy    </w:t>
      </w:r>
      <w:r>
        <w:t xml:space="preserve">   Colt    </w:t>
      </w:r>
      <w:r>
        <w:t xml:space="preserve">   Calf    </w:t>
      </w:r>
      <w:r>
        <w:t xml:space="preserve">   Bull    </w:t>
      </w:r>
      <w:r>
        <w:t xml:space="preserve">   Rooster    </w:t>
      </w:r>
      <w:r>
        <w:t xml:space="preserve">   Hay    </w:t>
      </w:r>
      <w:r>
        <w:t xml:space="preserve">   Barn    </w:t>
      </w:r>
      <w:r>
        <w:t xml:space="preserve">   Cat    </w:t>
      </w:r>
      <w:r>
        <w:t xml:space="preserve">   Chicken    </w:t>
      </w:r>
      <w:r>
        <w:t xml:space="preserve">   Corn    </w:t>
      </w:r>
      <w:r>
        <w:t xml:space="preserve">   Corral    </w:t>
      </w:r>
      <w:r>
        <w:t xml:space="preserve">   Cow    </w:t>
      </w:r>
      <w:r>
        <w:t xml:space="preserve">   Dog    </w:t>
      </w:r>
      <w:r>
        <w:t xml:space="preserve">   Duck    </w:t>
      </w:r>
      <w:r>
        <w:t xml:space="preserve">   Eggs    </w:t>
      </w:r>
      <w:r>
        <w:t xml:space="preserve">   Farmer    </w:t>
      </w:r>
      <w:r>
        <w:t xml:space="preserve">   Field    </w:t>
      </w:r>
      <w:r>
        <w:t xml:space="preserve">   Goat    </w:t>
      </w:r>
      <w:r>
        <w:t xml:space="preserve">   Harvest    </w:t>
      </w:r>
      <w:r>
        <w:t xml:space="preserve">   Horse    </w:t>
      </w:r>
      <w:r>
        <w:t xml:space="preserve">   Milk    </w:t>
      </w:r>
      <w:r>
        <w:t xml:space="preserve">   Pig    </w:t>
      </w:r>
      <w:r>
        <w:t xml:space="preserve">   Sheep    </w:t>
      </w:r>
      <w:r>
        <w:t xml:space="preserve">   Tractor    </w:t>
      </w:r>
      <w:r>
        <w:t xml:space="preserve">   Truck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FARM</dc:title>
  <dcterms:created xsi:type="dcterms:W3CDTF">2021-11-27T03:40:53Z</dcterms:created>
  <dcterms:modified xsi:type="dcterms:W3CDTF">2021-11-27T03:40:53Z</dcterms:modified>
</cp:coreProperties>
</file>