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HARVEST    </w:t>
      </w:r>
      <w:r>
        <w:t xml:space="preserve">   GOAT    </w:t>
      </w:r>
      <w:r>
        <w:t xml:space="preserve">   FARMER    </w:t>
      </w:r>
      <w:r>
        <w:t xml:space="preserve">   FENCE    </w:t>
      </w:r>
      <w:r>
        <w:t xml:space="preserve">   WHEAT    </w:t>
      </w:r>
      <w:r>
        <w:t xml:space="preserve">   HORSE    </w:t>
      </w:r>
      <w:r>
        <w:t xml:space="preserve">   BARN    </w:t>
      </w:r>
      <w:r>
        <w:t xml:space="preserve">   PIG    </w:t>
      </w:r>
      <w:r>
        <w:t xml:space="preserve">   CHICKEN    </w:t>
      </w:r>
      <w:r>
        <w:t xml:space="preserve">   CATTLE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2021-10-11T13:43:51Z</dcterms:created>
  <dcterms:modified xsi:type="dcterms:W3CDTF">2021-10-11T13:43:51Z</dcterms:modified>
</cp:coreProperties>
</file>