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ON THE 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LIST ALL THE JOB YOU HAVE HAD EVERY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FACE TO FACE QUESTIONS AND ANSWERS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HIRE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HAVE DONE IN THE PAST FOR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NEEDED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TO DO WITH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PAYMENT FOR WORK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SKILLS AND EXPERIENCE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JOB</dc:title>
  <dcterms:created xsi:type="dcterms:W3CDTF">2021-10-11T13:43:06Z</dcterms:created>
  <dcterms:modified xsi:type="dcterms:W3CDTF">2021-10-11T13:43:06Z</dcterms:modified>
</cp:coreProperties>
</file>