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MENU!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BANANA PUDDING    </w:t>
      </w:r>
      <w:r>
        <w:t xml:space="preserve">   LIQUOR    </w:t>
      </w:r>
      <w:r>
        <w:t xml:space="preserve">   WATER    </w:t>
      </w:r>
      <w:r>
        <w:t xml:space="preserve">   JUICE    </w:t>
      </w:r>
      <w:r>
        <w:t xml:space="preserve">   CAKE    </w:t>
      </w:r>
      <w:r>
        <w:t xml:space="preserve">   PEACH COBBLER    </w:t>
      </w:r>
      <w:r>
        <w:t xml:space="preserve">   FRUIT    </w:t>
      </w:r>
      <w:r>
        <w:t xml:space="preserve">   VEGGIES    </w:t>
      </w:r>
      <w:r>
        <w:t xml:space="preserve">   SWEET POTATOES    </w:t>
      </w:r>
      <w:r>
        <w:t xml:space="preserve">   BAKE BEANS    </w:t>
      </w:r>
      <w:r>
        <w:t xml:space="preserve">   SPAGHETTI    </w:t>
      </w:r>
      <w:r>
        <w:t xml:space="preserve">   MACARONI    </w:t>
      </w:r>
      <w:r>
        <w:t xml:space="preserve">   ITALIAN SAUSAGE    </w:t>
      </w:r>
      <w:r>
        <w:t xml:space="preserve">   CABBAGE    </w:t>
      </w:r>
      <w:r>
        <w:t xml:space="preserve">   POTATO SALAD    </w:t>
      </w:r>
      <w:r>
        <w:t xml:space="preserve">   SHRIMP    </w:t>
      </w:r>
      <w:r>
        <w:t xml:space="preserve">   CHEESE    </w:t>
      </w:r>
      <w:r>
        <w:t xml:space="preserve">   HAM    </w:t>
      </w:r>
      <w:r>
        <w:t xml:space="preserve">   CHICKEN    </w:t>
      </w:r>
      <w:r>
        <w:t xml:space="preserve">   BARBECUE    </w:t>
      </w:r>
      <w:r>
        <w:t xml:space="preserve">   BRATS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MENU!</dc:title>
  <dcterms:created xsi:type="dcterms:W3CDTF">2021-10-11T13:43:47Z</dcterms:created>
  <dcterms:modified xsi:type="dcterms:W3CDTF">2021-10-11T13:43:47Z</dcterms:modified>
</cp:coreProperties>
</file>