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YEAR    </w:t>
      </w:r>
      <w:r>
        <w:t xml:space="preserve">   CLOCK    </w:t>
      </w:r>
      <w:r>
        <w:t xml:space="preserve">   EVENING    </w:t>
      </w:r>
      <w:r>
        <w:t xml:space="preserve">   TIME    </w:t>
      </w:r>
      <w:r>
        <w:t xml:space="preserve">   EXPECTED    </w:t>
      </w:r>
      <w:r>
        <w:t xml:space="preserve">   FUTURE    </w:t>
      </w:r>
      <w:r>
        <w:t xml:space="preserve">   PATIENCE    </w:t>
      </w:r>
      <w:r>
        <w:t xml:space="preserve">   ETERNITY    </w:t>
      </w:r>
      <w:r>
        <w:t xml:space="preserve">   WATCH    </w:t>
      </w:r>
      <w:r>
        <w:t xml:space="preserve">   WAIT    </w:t>
      </w:r>
      <w:r>
        <w:t xml:space="preserve">   DELAY    </w:t>
      </w:r>
      <w:r>
        <w:t xml:space="preserve">   ALARM    </w:t>
      </w:r>
      <w:r>
        <w:t xml:space="preserve">   PERIOD    </w:t>
      </w:r>
      <w:r>
        <w:t xml:space="preserve">   NIGHT    </w:t>
      </w:r>
      <w:r>
        <w:t xml:space="preserve">   SEASON    </w:t>
      </w:r>
      <w:r>
        <w:t xml:space="preserve">   AGE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TIME</dc:title>
  <dcterms:created xsi:type="dcterms:W3CDTF">2021-10-11T13:44:32Z</dcterms:created>
  <dcterms:modified xsi:type="dcterms:W3CDTF">2021-10-11T13:44:32Z</dcterms:modified>
</cp:coreProperties>
</file>