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OODA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HACKERS    </w:t>
      </w:r>
      <w:r>
        <w:t xml:space="preserve">   PROCESS    </w:t>
      </w:r>
      <w:r>
        <w:t xml:space="preserve">   EXPERIENCE    </w:t>
      </w:r>
      <w:r>
        <w:t xml:space="preserve">   PERSONAL    </w:t>
      </w:r>
      <w:r>
        <w:t xml:space="preserve">   PHISHING    </w:t>
      </w:r>
      <w:r>
        <w:t xml:space="preserve">   SPAM    </w:t>
      </w:r>
      <w:r>
        <w:t xml:space="preserve">   KNOWLEDGE    </w:t>
      </w:r>
      <w:r>
        <w:t xml:space="preserve">   FILTERS    </w:t>
      </w:r>
      <w:r>
        <w:t xml:space="preserve">   BELIEF SYSTEM    </w:t>
      </w:r>
      <w:r>
        <w:t xml:space="preserve">   LOOP    </w:t>
      </w:r>
      <w:r>
        <w:t xml:space="preserve">   OPERATIONS    </w:t>
      </w:r>
      <w:r>
        <w:t xml:space="preserve">   COMBAT    </w:t>
      </w:r>
      <w:r>
        <w:t xml:space="preserve">   CYBERSECURITY    </w:t>
      </w:r>
      <w:r>
        <w:t xml:space="preserve">   ACRONYM    </w:t>
      </w:r>
      <w:r>
        <w:t xml:space="preserve">   FAST    </w:t>
      </w:r>
      <w:r>
        <w:t xml:space="preserve">   DECISION    </w:t>
      </w:r>
      <w:r>
        <w:t xml:space="preserve">   ACT    </w:t>
      </w:r>
      <w:r>
        <w:t xml:space="preserve">   DECIDE    </w:t>
      </w:r>
      <w:r>
        <w:t xml:space="preserve">   ORIENT    </w:t>
      </w:r>
      <w:r>
        <w:t xml:space="preserve">   OBSERVE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OODA</dc:title>
  <dcterms:created xsi:type="dcterms:W3CDTF">2021-10-11T13:46:27Z</dcterms:created>
  <dcterms:modified xsi:type="dcterms:W3CDTF">2021-10-11T13:46:27Z</dcterms:modified>
</cp:coreProperties>
</file>