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10:59    </w:t>
      </w:r>
      <w:r>
        <w:t xml:space="preserve">   45y5ui    </w:t>
      </w:r>
      <w:r>
        <w:t xml:space="preserve">   54u56    </w:t>
      </w:r>
      <w:r>
        <w:t xml:space="preserve">   5r    </w:t>
      </w:r>
      <w:r>
        <w:t xml:space="preserve">   arf    </w:t>
      </w:r>
      <w:r>
        <w:t xml:space="preserve">   bepis    </w:t>
      </w:r>
      <w:r>
        <w:t xml:space="preserve">   bork    </w:t>
      </w:r>
      <w:r>
        <w:t xml:space="preserve">   bread    </w:t>
      </w:r>
      <w:r>
        <w:t xml:space="preserve">   bthrthuyujtyju    </w:t>
      </w:r>
      <w:r>
        <w:t xml:space="preserve">   doggo    </w:t>
      </w:r>
      <w:r>
        <w:t xml:space="preserve">   doop    </w:t>
      </w:r>
      <w:r>
        <w:t xml:space="preserve">   e5uh6tu6ryhg6rt    </w:t>
      </w:r>
      <w:r>
        <w:t xml:space="preserve">   elon mosk    </w:t>
      </w:r>
      <w:r>
        <w:t xml:space="preserve">   ft    </w:t>
      </w:r>
      <w:r>
        <w:t xml:space="preserve">   gh    </w:t>
      </w:r>
      <w:r>
        <w:t xml:space="preserve">   Gru    </w:t>
      </w:r>
      <w:r>
        <w:t xml:space="preserve">   h    </w:t>
      </w:r>
      <w:r>
        <w:t xml:space="preserve">   h65ehd56y    </w:t>
      </w:r>
      <w:r>
        <w:t xml:space="preserve">   HAHAHA    </w:t>
      </w:r>
      <w:r>
        <w:t xml:space="preserve">   he be    </w:t>
      </w:r>
      <w:r>
        <w:t xml:space="preserve">   HEU HEU HEU    </w:t>
      </w:r>
      <w:r>
        <w:t xml:space="preserve">   hnrtjnyr    </w:t>
      </w:r>
      <w:r>
        <w:t xml:space="preserve">   hoop    </w:t>
      </w:r>
      <w:r>
        <w:t xml:space="preserve">   hrt    </w:t>
      </w:r>
      <w:r>
        <w:t xml:space="preserve">   hrthrt    </w:t>
      </w:r>
      <w:r>
        <w:t xml:space="preserve">   hrthrtu    </w:t>
      </w:r>
      <w:r>
        <w:t xml:space="preserve">   htrhrtu    </w:t>
      </w:r>
      <w:r>
        <w:t xml:space="preserve">   hwp    </w:t>
      </w:r>
      <w:r>
        <w:t xml:space="preserve">   i76    </w:t>
      </w:r>
      <w:r>
        <w:t xml:space="preserve">   ii5yw    </w:t>
      </w:r>
      <w:r>
        <w:t xml:space="preserve">   Jamesflames    </w:t>
      </w:r>
      <w:r>
        <w:t xml:space="preserve">   jfg    </w:t>
      </w:r>
      <w:r>
        <w:t xml:space="preserve">   jjtrts    </w:t>
      </w:r>
      <w:r>
        <w:t xml:space="preserve">   jtr    </w:t>
      </w:r>
      <w:r>
        <w:t xml:space="preserve">   katto    </w:t>
      </w:r>
      <w:r>
        <w:t xml:space="preserve">   llop    </w:t>
      </w:r>
      <w:r>
        <w:t xml:space="preserve">   llopllopllopllop    </w:t>
      </w:r>
      <w:r>
        <w:t xml:space="preserve">   MAXWAX    </w:t>
      </w:r>
      <w:r>
        <w:t xml:space="preserve">   ngthrt    </w:t>
      </w:r>
      <w:r>
        <w:t xml:space="preserve">   nrtyrntynrtth    </w:t>
      </w:r>
      <w:r>
        <w:t xml:space="preserve">   NUT    </w:t>
      </w:r>
      <w:r>
        <w:t xml:space="preserve">   nytejtD    </w:t>
      </w:r>
      <w:r>
        <w:t xml:space="preserve">   OH WOW    </w:t>
      </w:r>
      <w:r>
        <w:t xml:space="preserve">   OOF    </w:t>
      </w:r>
      <w:r>
        <w:t xml:space="preserve">   peen    </w:t>
      </w:r>
      <w:r>
        <w:t xml:space="preserve">   peen nut    </w:t>
      </w:r>
      <w:r>
        <w:t xml:space="preserve">   pepe    </w:t>
      </w:r>
      <w:r>
        <w:t xml:space="preserve">   poop    </w:t>
      </w:r>
      <w:r>
        <w:t xml:space="preserve">   r    </w:t>
      </w:r>
      <w:r>
        <w:t xml:space="preserve">   rhrsyy5ey    </w:t>
      </w:r>
      <w:r>
        <w:t xml:space="preserve">   rs    </w:t>
      </w:r>
      <w:r>
        <w:t xml:space="preserve">   rsy    </w:t>
      </w:r>
      <w:r>
        <w:t xml:space="preserve">   rt    </w:t>
      </w:r>
      <w:r>
        <w:t xml:space="preserve">   rtghy5m    </w:t>
      </w:r>
      <w:r>
        <w:t xml:space="preserve">   rtsyww54y    </w:t>
      </w:r>
      <w:r>
        <w:t xml:space="preserve">   rttrnur    </w:t>
      </w:r>
      <w:r>
        <w:t xml:space="preserve">   ry    </w:t>
      </w:r>
      <w:r>
        <w:t xml:space="preserve">   scoop    </w:t>
      </w:r>
      <w:r>
        <w:t xml:space="preserve">   scoopidy hoop    </w:t>
      </w:r>
      <w:r>
        <w:t xml:space="preserve">   se    </w:t>
      </w:r>
      <w:r>
        <w:t xml:space="preserve">   Suep store    </w:t>
      </w:r>
      <w:r>
        <w:t xml:space="preserve">   thet ndsh    </w:t>
      </w:r>
      <w:r>
        <w:t xml:space="preserve">   tr    </w:t>
      </w:r>
      <w:r>
        <w:t xml:space="preserve">   tuuehy    </w:t>
      </w:r>
      <w:r>
        <w:t xml:space="preserve">   tyeeghrtnyn    </w:t>
      </w:r>
      <w:r>
        <w:t xml:space="preserve">   ujtdehrttydherbrtg    </w:t>
      </w:r>
      <w:r>
        <w:t xml:space="preserve">   y    </w:t>
      </w:r>
      <w:r>
        <w:t xml:space="preserve">   y54wy    </w:t>
      </w:r>
      <w:r>
        <w:t xml:space="preserve">   YA BOI    </w:t>
      </w:r>
      <w:r>
        <w:t xml:space="preserve">   yh    </w:t>
      </w:r>
      <w:r>
        <w:t xml:space="preserve">   yrty    </w:t>
      </w:r>
      <w:r>
        <w:t xml:space="preserve">   ys    </w:t>
      </w:r>
      <w:r>
        <w:t xml:space="preserve">   ytwetwui    </w:t>
      </w:r>
      <w:r>
        <w:t xml:space="preserve">   yu56kyi5w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OOF CROSSWORD</dc:title>
  <dcterms:created xsi:type="dcterms:W3CDTF">2021-10-11T13:45:48Z</dcterms:created>
  <dcterms:modified xsi:type="dcterms:W3CDTF">2021-10-11T13:45:48Z</dcterms:modified>
</cp:coreProperties>
</file>