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AND 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SPOON    </w:t>
      </w:r>
      <w:r>
        <w:t xml:space="preserve">   POOL    </w:t>
      </w:r>
      <w:r>
        <w:t xml:space="preserve">   SOON    </w:t>
      </w:r>
      <w:r>
        <w:t xml:space="preserve">   COOL    </w:t>
      </w:r>
      <w:r>
        <w:t xml:space="preserve">   ROOM    </w:t>
      </w:r>
      <w:r>
        <w:t xml:space="preserve">   MOON    </w:t>
      </w:r>
      <w:r>
        <w:t xml:space="preserve">   NEED    </w:t>
      </w:r>
      <w:r>
        <w:t xml:space="preserve">   SLEEP    </w:t>
      </w:r>
      <w:r>
        <w:t xml:space="preserve">   SEEN    </w:t>
      </w:r>
      <w:r>
        <w:t xml:space="preserve">   KEEP    </w:t>
      </w:r>
      <w:r>
        <w:t xml:space="preserve">   TREE    </w:t>
      </w:r>
      <w:r>
        <w:t xml:space="preserve">  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AND EE</dc:title>
  <dcterms:created xsi:type="dcterms:W3CDTF">2021-10-11T13:45:53Z</dcterms:created>
  <dcterms:modified xsi:type="dcterms:W3CDTF">2021-10-11T13:45:53Z</dcterms:modified>
</cp:coreProperties>
</file>