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books go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horses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do with your food before you eat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little brother ________ my favorite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steals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Today I read three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___________in line forever for the new 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_________ the snow globe but it was broken.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 keep all my great recipes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__________ everywhere for my favorite jacket.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make things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Ouch! You stepped on my ________________!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Little Red wore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I'll search every __________ and cranny for my lucky coin.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Crossword Puzzle</dc:title>
  <dcterms:created xsi:type="dcterms:W3CDTF">2021-10-11T13:44:58Z</dcterms:created>
  <dcterms:modified xsi:type="dcterms:W3CDTF">2021-10-11T13:44:58Z</dcterms:modified>
</cp:coreProperties>
</file>