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OO, EW, UE,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I'm sick I like to eat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_________ at the counter to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got a brand ____________ pair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_________ hours before I go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day I go to ______________ from 7:15-2:10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ball ____________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go outside I put on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 the summer I ______ 6 inches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is nice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going to go see the ___________ of Liberty!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color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eat ______ on hot summer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full ___________ tongiht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cow will ________ when it is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 to grab my _________ if I'm going to work on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_________ my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OO, EW, UE, OU</dc:title>
  <dcterms:created xsi:type="dcterms:W3CDTF">2021-10-11T13:44:55Z</dcterms:created>
  <dcterms:modified xsi:type="dcterms:W3CDTF">2021-10-11T13:44:55Z</dcterms:modified>
</cp:coreProperties>
</file>