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OO ; UE; 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save someone from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sticky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Jack's beanstalk __________ very tall.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sweep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carry on doing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mixture of meat and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bird ____________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brush your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shines in the night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day of the week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 ; UE; EW</dc:title>
  <dcterms:created xsi:type="dcterms:W3CDTF">2021-10-11T13:45:38Z</dcterms:created>
  <dcterms:modified xsi:type="dcterms:W3CDTF">2021-10-11T13:45:38Z</dcterms:modified>
</cp:coreProperties>
</file>