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'OO'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pool    </w:t>
      </w:r>
      <w:r>
        <w:t xml:space="preserve">   shoot    </w:t>
      </w:r>
      <w:r>
        <w:t xml:space="preserve">   tooth    </w:t>
      </w:r>
      <w:r>
        <w:t xml:space="preserve">   food    </w:t>
      </w:r>
      <w:r>
        <w:t xml:space="preserve">   book    </w:t>
      </w:r>
      <w:r>
        <w:t xml:space="preserve">   goose    </w:t>
      </w:r>
      <w:r>
        <w:t xml:space="preserve">   root    </w:t>
      </w:r>
      <w:r>
        <w:t xml:space="preserve">   spoon    </w:t>
      </w:r>
      <w:r>
        <w:t xml:space="preserve">   broom    </w:t>
      </w:r>
      <w:r>
        <w:t xml:space="preserve">   moon    </w:t>
      </w:r>
      <w:r>
        <w:t xml:space="preserve">   cook    </w:t>
      </w:r>
      <w:r>
        <w:t xml:space="preserve">   Fool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'OO' Words</dc:title>
  <dcterms:created xsi:type="dcterms:W3CDTF">2021-10-10T23:49:20Z</dcterms:created>
  <dcterms:modified xsi:type="dcterms:W3CDTF">2021-10-10T23:49:20Z</dcterms:modified>
</cp:coreProperties>
</file>