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OO and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hoof    </w:t>
      </w:r>
      <w:r>
        <w:t xml:space="preserve">   who    </w:t>
      </w:r>
      <w:r>
        <w:t xml:space="preserve">   you    </w:t>
      </w:r>
      <w:r>
        <w:t xml:space="preserve">   foot    </w:t>
      </w:r>
      <w:r>
        <w:t xml:space="preserve">   room    </w:t>
      </w:r>
      <w:r>
        <w:t xml:space="preserve">   good    </w:t>
      </w:r>
      <w:r>
        <w:t xml:space="preserve">   took    </w:t>
      </w:r>
      <w:r>
        <w:t xml:space="preserve">   soon    </w:t>
      </w:r>
      <w:r>
        <w:t xml:space="preserve">   book    </w:t>
      </w:r>
      <w:r>
        <w:t xml:space="preserve">   moon    </w:t>
      </w:r>
      <w:r>
        <w:t xml:space="preserve">   hook    </w:t>
      </w:r>
      <w:r>
        <w:t xml:space="preserve">   tooth    </w:t>
      </w:r>
      <w:r>
        <w:t xml:space="preserve">   zoo    </w:t>
      </w:r>
      <w:r>
        <w:t xml:space="preserve">   Zander    </w:t>
      </w:r>
      <w:r>
        <w:t xml:space="preserve">   Baby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and OU</dc:title>
  <dcterms:created xsi:type="dcterms:W3CDTF">2021-10-11T13:45:00Z</dcterms:created>
  <dcterms:modified xsi:type="dcterms:W3CDTF">2021-10-11T13:45:00Z</dcterms:modified>
</cp:coreProperties>
</file>