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OO as in Moon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roof    </w:t>
      </w:r>
      <w:r>
        <w:t xml:space="preserve">   poodle    </w:t>
      </w:r>
      <w:r>
        <w:t xml:space="preserve">   tools    </w:t>
      </w:r>
      <w:r>
        <w:t xml:space="preserve">   pool    </w:t>
      </w:r>
      <w:r>
        <w:t xml:space="preserve">   broom    </w:t>
      </w:r>
      <w:r>
        <w:t xml:space="preserve">   goose    </w:t>
      </w:r>
      <w:r>
        <w:t xml:space="preserve">   root    </w:t>
      </w:r>
      <w:r>
        <w:t xml:space="preserve">   tooth    </w:t>
      </w:r>
      <w:r>
        <w:t xml:space="preserve">   boot    </w:t>
      </w:r>
      <w:r>
        <w:t xml:space="preserve">   food    </w:t>
      </w:r>
      <w:r>
        <w:t xml:space="preserve">   spoon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as in Moon sound</dc:title>
  <dcterms:created xsi:type="dcterms:W3CDTF">2021-10-11T13:45:40Z</dcterms:created>
  <dcterms:modified xsi:type="dcterms:W3CDTF">2021-10-11T13:45:40Z</dcterms:modified>
</cp:coreProperties>
</file>