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short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nook    </w:t>
      </w:r>
      <w:r>
        <w:t xml:space="preserve">   stood    </w:t>
      </w:r>
      <w:r>
        <w:t xml:space="preserve">   hook    </w:t>
      </w:r>
      <w:r>
        <w:t xml:space="preserve">   wood    </w:t>
      </w:r>
      <w:r>
        <w:t xml:space="preserve">   cook    </w:t>
      </w:r>
      <w:r>
        <w:t xml:space="preserve">   hood    </w:t>
      </w:r>
      <w:r>
        <w:t xml:space="preserve">   foot    </w:t>
      </w:r>
      <w:r>
        <w:t xml:space="preserve">   took    </w:t>
      </w:r>
      <w:r>
        <w:t xml:space="preserve">   good    </w:t>
      </w:r>
      <w:r>
        <w:t xml:space="preserve">   look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short sound</dc:title>
  <dcterms:created xsi:type="dcterms:W3CDTF">2021-10-11T13:46:29Z</dcterms:created>
  <dcterms:modified xsi:type="dcterms:W3CDTF">2021-10-11T13:46:29Z</dcterms:modified>
</cp:coreProperties>
</file>