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OPAMP &amp; ITS APPLICATIONS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tail current in a differential amplifier equals sum of two emitter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--------- is a part of OPAMP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Vin is 0, Vo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emitter-follower has ............... Zin and low 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common-mode gain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Op-amp can ........... both a.c. and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voltage follower has .............. of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............ signal is applied to both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input offset current equals .............. between base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.............. cannot flow to ground through a virtual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The............. stage of an Op-amp is usually a differential amplifier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differential gain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negative feedback ................. the voltage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 feedback  ................. the Zin and B.W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................... an identical signal appears in i/ps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OPAMP &amp; ITS APPLICATIONS </dc:title>
  <dcterms:created xsi:type="dcterms:W3CDTF">2021-10-11T13:46:37Z</dcterms:created>
  <dcterms:modified xsi:type="dcterms:W3CDTF">2021-10-11T13:46:37Z</dcterms:modified>
</cp:coreProperties>
</file>