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Kiek savaičių trunka RTT diegimas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Kokį praradimų tikslą vnt. kelią sau fabrikas 2022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Kuriais metais sulanuota diegti RTT tabako paruošimo padalinyje? Ats: Du tūkstančiai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 Secondary gamybos padalinyje yra celių baigusių RTT diegimą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Kiek žmonių sudaro linijos struktūrą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Kiek modulių bus diegiama pirmoje celėje nuo rugsėjo mėn.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Kokį Uptime tikslą fabrikas kelia sau 2022 m. Ats: ____ penki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 % įvertinimą reikia surinkti, kad fabrikui būtų leista pradėti diegti sekančią OPEN+ fazę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Kiek celių vykdys RTT diegimą Secondary gamybos padalinyje nuo liepos mėn.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Kiek filtrinių mašinų sudarys pirmąją celę diegint RTT filtrų gamybos padalinyje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Fabriko produktyvumo gerinimo tikslas kasmet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Kiek vyr.operatorių yra vienoje OPEN+ celėje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OPEN+</dc:title>
  <dcterms:created xsi:type="dcterms:W3CDTF">2021-10-12T14:41:26Z</dcterms:created>
  <dcterms:modified xsi:type="dcterms:W3CDTF">2021-10-12T14:41:26Z</dcterms:modified>
</cp:coreProperties>
</file>