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OPEN MUTINY</w:t>
      </w:r>
    </w:p>
    <w:p>
      <w:pPr>
        <w:pStyle w:val="Questions"/>
      </w:pPr>
      <w:r>
        <w:t xml:space="preserve">1. OHRMHA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TFYOR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NCATEVNO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ICANTISENAA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EPRDATUC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REINEOLBL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ABQAA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SNDSEDNEACT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RPEEXOL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IHANCUNGGN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DMESRPIO DNLA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PNYTISGEA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OSMES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PEEJHNHUN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SPSEI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SMAELTIAKE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17. LCEBA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JUOAHS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OTNNEIGRAE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OPEN MUTINY</dc:title>
  <dcterms:created xsi:type="dcterms:W3CDTF">2021-10-11T13:46:13Z</dcterms:created>
  <dcterms:modified xsi:type="dcterms:W3CDTF">2021-10-11T13:46:13Z</dcterms:modified>
</cp:coreProperties>
</file>