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SYLLABLES</w:t>
      </w:r>
    </w:p>
    <w:p>
      <w:pPr>
        <w:pStyle w:val="Questions"/>
      </w:pPr>
      <w:r>
        <w:t xml:space="preserve">1. GTHHISE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NOANIT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NIODNTCEU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ERFEMDO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EREDGA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EDDI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EGLLA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MALIC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RSECOL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RYEOPRTP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OGWRGNI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SATEK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WHELO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IWWOD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OTSNUOLI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UESSI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STETAS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AELSRED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RESEUDF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SYLLABLES</dc:title>
  <dcterms:created xsi:type="dcterms:W3CDTF">2021-10-11T13:46:44Z</dcterms:created>
  <dcterms:modified xsi:type="dcterms:W3CDTF">2021-10-11T13:46:44Z</dcterms:modified>
</cp:coreProperties>
</file>