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OPERATIC LOVERS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AENEAS    </w:t>
      </w:r>
      <w:r>
        <w:t xml:space="preserve">   DIDO    </w:t>
      </w:r>
      <w:r>
        <w:t xml:space="preserve">   MELISANDE    </w:t>
      </w:r>
      <w:r>
        <w:t xml:space="preserve">   PELLEAS    </w:t>
      </w:r>
      <w:r>
        <w:t xml:space="preserve">   EURYDICE    </w:t>
      </w:r>
      <w:r>
        <w:t xml:space="preserve">   ORPHEUS    </w:t>
      </w:r>
      <w:r>
        <w:t xml:space="preserve">   ISOLDE    </w:t>
      </w:r>
      <w:r>
        <w:t xml:space="preserve">   TRISTAN    </w:t>
      </w:r>
      <w:r>
        <w:t xml:space="preserve">   BESS    </w:t>
      </w:r>
      <w:r>
        <w:t xml:space="preserve">   PORGY    </w:t>
      </w:r>
      <w:r>
        <w:t xml:space="preserve">   GALATEA    </w:t>
      </w:r>
      <w:r>
        <w:t xml:space="preserve">   ACIS    </w:t>
      </w:r>
      <w:r>
        <w:t xml:space="preserve">   CHLOE    </w:t>
      </w:r>
      <w:r>
        <w:t xml:space="preserve">   DAPHNIS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OPERATIC LOVERS</dc:title>
  <dcterms:created xsi:type="dcterms:W3CDTF">2021-10-12T20:50:28Z</dcterms:created>
  <dcterms:modified xsi:type="dcterms:W3CDTF">2021-10-12T20:50:28Z</dcterms:modified>
</cp:coreProperties>
</file>