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OPERATIONS MANAGEMENT - REVISION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design of production or operations in order to maintain quality (7,9).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development of a novel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shift of production from in-house to a supplier.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strategy of adjusting inputs so that outputs match demand (5,6).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variety of responses consumers may have to a service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Authorizing employees to make critical decisions about how their work should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production system in which an operation is broken down into distinct processes that are completed on a small number or ‘batch’ of products at a time (5,10).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complete supply chain dedicated to the reverse flow of goods for return, repair or recycling (7,9).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proportion of effective capacity that is achieved.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Obtaining all of one type of product or service from one supplier (6,8).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proportion of design capacity that is actually achieved.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for managing advanced reservations through pricing and other mechanisms to maximize profitability (7,10).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Increasing the scope of a job by assigning more responsibility for the work done (3,10).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Potential capacity that can be achieved over a period (9,8).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Characteristics of a product or service which directly contribute to winning business from customers (5,6).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quantifiable item that is stored and used in an operation to satisfy a customer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into practice anything new that an organisation has not done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and psychological setting in which manufacturing is organised and delivered.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physical and psychological setting in which a service experience is organised and delivered.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systematic arrangement of actions design to achieve specific outcomes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MANAGEMENT - REVISION 1</dc:title>
  <dcterms:created xsi:type="dcterms:W3CDTF">2021-10-11T13:46:07Z</dcterms:created>
  <dcterms:modified xsi:type="dcterms:W3CDTF">2021-10-11T13:46:07Z</dcterms:modified>
</cp:coreProperties>
</file>