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OPERATION ARCTIC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NORTHERN LIGHTS    </w:t>
      </w:r>
      <w:r>
        <w:t xml:space="preserve">   SAVIOR    </w:t>
      </w:r>
      <w:r>
        <w:t xml:space="preserve">   JESUS CHRIST    </w:t>
      </w:r>
      <w:r>
        <w:t xml:space="preserve">   PAUL    </w:t>
      </w:r>
      <w:r>
        <w:t xml:space="preserve">   FIRM FOUNDATION    </w:t>
      </w:r>
      <w:r>
        <w:t xml:space="preserve">   PERMFROST    </w:t>
      </w:r>
      <w:r>
        <w:t xml:space="preserve">   BEDROCK    </w:t>
      </w:r>
      <w:r>
        <w:t xml:space="preserve">   REPENT    </w:t>
      </w:r>
      <w:r>
        <w:t xml:space="preserve">   FORGIVENESS    </w:t>
      </w:r>
      <w:r>
        <w:t xml:space="preserve">   SINS    </w:t>
      </w:r>
      <w:r>
        <w:t xml:space="preserve">   TRUTH    </w:t>
      </w:r>
      <w:r>
        <w:t xml:space="preserve">   NARWHAL    </w:t>
      </w:r>
      <w:r>
        <w:t xml:space="preserve">   HUSKY    </w:t>
      </w:r>
      <w:r>
        <w:t xml:space="preserve">   ARCTICHARE    </w:t>
      </w:r>
      <w:r>
        <w:t xml:space="preserve">   POLARBEAR    </w:t>
      </w:r>
      <w:r>
        <w:t xml:space="preserve">   MUSKOX    </w:t>
      </w:r>
      <w:r>
        <w:t xml:space="preserve">   NEW TESTAMENT    </w:t>
      </w:r>
      <w:r>
        <w:t xml:space="preserve">   OLD TESTAMENT    </w:t>
      </w:r>
      <w:r>
        <w:t xml:space="preserve">   BIBLE    </w:t>
      </w:r>
      <w:r>
        <w:t xml:space="preserve">   VACATION BIBLE SCHOOL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OPERATION ARCTIC WORD SEARCH</dc:title>
  <dcterms:created xsi:type="dcterms:W3CDTF">2021-10-11T13:46:01Z</dcterms:created>
  <dcterms:modified xsi:type="dcterms:W3CDTF">2021-10-11T13:46:01Z</dcterms:modified>
</cp:coreProperties>
</file>