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OPERATION RIPPLE EFFECT - RAINWATER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MOHAWKRIVER    </w:t>
      </w:r>
      <w:r>
        <w:t xml:space="preserve">   DOWNSPOUT    </w:t>
      </w:r>
      <w:r>
        <w:t xml:space="preserve">   DISCONNECT    </w:t>
      </w:r>
      <w:r>
        <w:t xml:space="preserve">   FLOWERS    </w:t>
      </w:r>
      <w:r>
        <w:t xml:space="preserve">   INSTALL    </w:t>
      </w:r>
      <w:r>
        <w:t xml:space="preserve">   EFFECT    </w:t>
      </w:r>
      <w:r>
        <w:t xml:space="preserve">   RIPPLE    </w:t>
      </w:r>
      <w:r>
        <w:t xml:space="preserve">   OPERATION    </w:t>
      </w:r>
      <w:r>
        <w:t xml:space="preserve">   SANITARY    </w:t>
      </w:r>
      <w:r>
        <w:t xml:space="preserve">   WASTEWATER    </w:t>
      </w:r>
      <w:r>
        <w:t xml:space="preserve">   ROOFLEADER    </w:t>
      </w:r>
      <w:r>
        <w:t xml:space="preserve">   SEWER    </w:t>
      </w:r>
      <w:r>
        <w:t xml:space="preserve">   REROUTE    </w:t>
      </w:r>
      <w:r>
        <w:t xml:space="preserve">   RECLAIM    </w:t>
      </w:r>
      <w:r>
        <w:t xml:space="preserve">   RECHARGE    </w:t>
      </w:r>
      <w:r>
        <w:t xml:space="preserve">   GARDEN    </w:t>
      </w:r>
      <w:r>
        <w:t xml:space="preserve">   BARREL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RIPPLE EFFECT - RAINWATER</dc:title>
  <dcterms:created xsi:type="dcterms:W3CDTF">2021-10-11T13:45:54Z</dcterms:created>
  <dcterms:modified xsi:type="dcterms:W3CDTF">2021-10-11T13:45:54Z</dcterms:modified>
</cp:coreProperties>
</file>