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OPHTHALMIC PERSONNEL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DIAGNOSTIC TEST FOR RETINAL PATHOLOGY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PLACED DURING CATARACT EXTRACTION TO ASSIST IN LOWERING IOP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LENS IMPLANT USED TO CORRECT ASTIGMATISM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DISEASE THAT AFFECTS CENTRAL 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ABBREVIATION FOR THREE TIMES A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AGE-RELATED CONDITION THAT AFFECTS NEAR 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LASH GROWING INWARD TOWARDS THE EYE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TEST TO CHECK PERIPHERAL 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MULTIFOCAL LENS IMPLANT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ABBREVIATION FOR RIGHT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HIGHLY CONTAGIOUS EYE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CLOUDING OF THE LENS IN THE EYE CAUSING DECREASED 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VISION PROBLEM CAUSED BY IRREGULAR SHAPED CORNEA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ABBREVIATION FOR LEFT EYE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OPHTHALMIC PERSONNEL WEEK </dc:title>
  <dcterms:created xsi:type="dcterms:W3CDTF">2021-10-11T13:46:00Z</dcterms:created>
  <dcterms:modified xsi:type="dcterms:W3CDTF">2021-10-11T13:46:00Z</dcterms:modified>
</cp:coreProperties>
</file>