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MAUVAIS POUR LA SANTE    </w:t>
      </w:r>
      <w:r>
        <w:t xml:space="preserve">   BON POUR LA SANTE    </w:t>
      </w:r>
      <w:r>
        <w:t xml:space="preserve">   INTERESSANT    </w:t>
      </w:r>
      <w:r>
        <w:t xml:space="preserve">   BARBANT    </w:t>
      </w:r>
      <w:r>
        <w:t xml:space="preserve">   AMUSANT    </w:t>
      </w:r>
      <w:r>
        <w:t xml:space="preserve">   CEST    </w:t>
      </w:r>
      <w:r>
        <w:t xml:space="preserve">   PARCEQUE    </w:t>
      </w:r>
      <w:r>
        <w:t xml:space="preserve">   CAR    </w:t>
      </w:r>
      <w:r>
        <w:t xml:space="preserve">   JE NAIME PAS    </w:t>
      </w:r>
      <w:r>
        <w:t xml:space="preserve">   JE DETESTE    </w:t>
      </w:r>
      <w:r>
        <w:t xml:space="preserve">   JAIME    </w:t>
      </w:r>
      <w:r>
        <w:t xml:space="preserve">   J'ADORE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OPINIONS</dc:title>
  <dcterms:created xsi:type="dcterms:W3CDTF">2021-10-11T13:46:23Z</dcterms:created>
  <dcterms:modified xsi:type="dcterms:W3CDTF">2021-10-11T13:46:23Z</dcterms:modified>
</cp:coreProperties>
</file>