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OPPORTUNITY COST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economic    </w:t>
      </w:r>
      <w:r>
        <w:t xml:space="preserve">   produce    </w:t>
      </w:r>
      <w:r>
        <w:t xml:space="preserve">   needs    </w:t>
      </w:r>
      <w:r>
        <w:t xml:space="preserve">   wants    </w:t>
      </w:r>
      <w:r>
        <w:t xml:space="preserve">   benefit    </w:t>
      </w:r>
      <w:r>
        <w:t xml:space="preserve">   purchase    </w:t>
      </w:r>
      <w:r>
        <w:t xml:space="preserve">   spend    </w:t>
      </w:r>
      <w:r>
        <w:t xml:space="preserve">   resources    </w:t>
      </w:r>
      <w:r>
        <w:t xml:space="preserve">   value    </w:t>
      </w:r>
      <w:r>
        <w:t xml:space="preserve">   consequences    </w:t>
      </w:r>
      <w:r>
        <w:t xml:space="preserve">   demand    </w:t>
      </w:r>
      <w:r>
        <w:t xml:space="preserve">   supply    </w:t>
      </w:r>
      <w:r>
        <w:t xml:space="preserve">   businesses    </w:t>
      </w:r>
      <w:r>
        <w:t xml:space="preserve">   consumer    </w:t>
      </w:r>
      <w:r>
        <w:t xml:space="preserve">   choices    </w:t>
      </w:r>
      <w:r>
        <w:t xml:space="preserve">   unlimited    </w:t>
      </w:r>
      <w:r>
        <w:t xml:space="preserve">   scarcity    </w:t>
      </w:r>
      <w:r>
        <w:t xml:space="preserve">   opportunitycost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OPPORTUNITY COST</dc:title>
  <dcterms:created xsi:type="dcterms:W3CDTF">2021-10-11T13:45:50Z</dcterms:created>
  <dcterms:modified xsi:type="dcterms:W3CDTF">2021-10-11T13:45:50Z</dcterms:modified>
</cp:coreProperties>
</file>