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wet</w:t>
            </w:r>
          </w:p>
        </w:tc>
      </w:tr>
    </w:tbl>
    <w:p>
      <w:pPr>
        <w:pStyle w:val="WordBankSmall"/>
      </w:pPr>
      <w:r>
        <w:t xml:space="preserve">   out    </w:t>
      </w:r>
      <w:r>
        <w:t xml:space="preserve">   dry    </w:t>
      </w:r>
      <w:r>
        <w:t xml:space="preserve">   night    </w:t>
      </w:r>
      <w:r>
        <w:t xml:space="preserve">   far    </w:t>
      </w:r>
      <w:r>
        <w:t xml:space="preserve">   cold    </w:t>
      </w:r>
      <w:r>
        <w:t xml:space="preserve">   slow    </w:t>
      </w:r>
      <w:r>
        <w:t xml:space="preserve">   hard    </w:t>
      </w:r>
      <w:r>
        <w:t xml:space="preserve">   under    </w:t>
      </w:r>
      <w:r>
        <w:t xml:space="preserve">   small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2021-10-11T13:46:23Z</dcterms:created>
  <dcterms:modified xsi:type="dcterms:W3CDTF">2021-10-11T13:46:23Z</dcterms:modified>
</cp:coreProperties>
</file>