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smooth.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not light, I am h__v_!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line is crooked, it is not...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'tiny'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no edges. I am a...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'stay'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opposite of big?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sh___ compared to a giraffe.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'Sinistra' in English.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_ _ _ _ _ _, and my grandmother is 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useful in the dark.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Night and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2021-10-11T13:46:26Z</dcterms:created>
  <dcterms:modified xsi:type="dcterms:W3CDTF">2021-10-11T13:46:26Z</dcterms:modified>
</cp:coreProperties>
</file>