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OPPOSITES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RICH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HANDSOME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SINGLE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NOISY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UGLY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EXPENSIVE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SMALL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RICH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OPPOSITES </dc:title>
  <dcterms:created xsi:type="dcterms:W3CDTF">2021-10-11T13:46:58Z</dcterms:created>
  <dcterms:modified xsi:type="dcterms:W3CDTF">2021-10-11T13:46:58Z</dcterms:modified>
</cp:coreProperties>
</file>