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selfish?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exciting and interesting?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teach?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laugh?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tolerant?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unbelievable?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opposite of ugly?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lose?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throw?</w:t>
            </w:r>
          </w:p>
        </w:tc>
      </w:tr>
    </w:tbl>
    <w:p>
      <w:pPr>
        <w:pStyle w:val="WordBankSmall"/>
      </w:pPr>
      <w:r>
        <w:t xml:space="preserve">   win    </w:t>
      </w:r>
      <w:r>
        <w:t xml:space="preserve">   boring    </w:t>
      </w:r>
      <w:r>
        <w:t xml:space="preserve">   believable    </w:t>
      </w:r>
      <w:r>
        <w:t xml:space="preserve">   catch    </w:t>
      </w:r>
      <w:r>
        <w:t xml:space="preserve">   learn    </w:t>
      </w:r>
      <w:r>
        <w:t xml:space="preserve">   beautiful    </w:t>
      </w:r>
      <w:r>
        <w:t xml:space="preserve">   cry    </w:t>
      </w:r>
      <w:r>
        <w:t xml:space="preserve">   intolerant    </w:t>
      </w:r>
      <w:r>
        <w:t xml:space="preserve">   come    </w:t>
      </w:r>
      <w:r>
        <w:t xml:space="preserve">   unselfish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2021-10-11T13:47:30Z</dcterms:created>
  <dcterms:modified xsi:type="dcterms:W3CDTF">2021-10-11T13:47:30Z</dcterms:modified>
</cp:coreProperties>
</file>