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OPPOSITES ATTRACT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Moon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flavoursome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against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never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space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fire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Open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dusk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Push?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Real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ask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Sit 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forward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outside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skinny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Love, Like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rich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dirty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OPPOSITES ATTRACT</dc:title>
  <dcterms:created xsi:type="dcterms:W3CDTF">2021-10-11T13:46:12Z</dcterms:created>
  <dcterms:modified xsi:type="dcterms:W3CDTF">2021-10-11T13:46:12Z</dcterms:modified>
</cp:coreProperties>
</file>