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______ the lights, I can't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to _____ the 5 o'clock 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the TV, it's time to go to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 my mobile phone at the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always _____ the holes in my son's trousers.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_____ to call the restaurant to make a reservation!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the marathon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 my driving test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football game _____ at 11 o'clock.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careful! You just _____ my favourite plate!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a 20 euro note on the street, lucky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flight is going to ______ in 10 minutes.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_____ my flight, I won't arrive at the conference on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2021-10-11T13:46:08Z</dcterms:created>
  <dcterms:modified xsi:type="dcterms:W3CDTF">2021-10-11T13:46:08Z</dcterms:modified>
</cp:coreProperties>
</file>