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SLOW    </w:t>
      </w:r>
      <w:r>
        <w:t xml:space="preserve">   COLD    </w:t>
      </w:r>
      <w:r>
        <w:t xml:space="preserve">   SHORT    </w:t>
      </w:r>
      <w:r>
        <w:t xml:space="preserve">   SOFT    </w:t>
      </w:r>
      <w:r>
        <w:t xml:space="preserve">   EMPTY    </w:t>
      </w:r>
      <w:r>
        <w:t xml:space="preserve">   DOWN    </w:t>
      </w:r>
      <w:r>
        <w:t xml:space="preserve">   RIGHT    </w:t>
      </w:r>
      <w:r>
        <w:t xml:space="preserve">   LOW    </w:t>
      </w:r>
      <w:r>
        <w:t xml:space="preserve">   GO    </w:t>
      </w:r>
      <w:r>
        <w:t xml:space="preserve">   CRY    </w:t>
      </w:r>
      <w:r>
        <w:t xml:space="preserve">   HAPPY    </w:t>
      </w:r>
      <w:r>
        <w:t xml:space="preserve">   SUMMER    </w:t>
      </w:r>
      <w:r>
        <w:t xml:space="preserve">   QUIET    </w:t>
      </w:r>
      <w:r>
        <w:t xml:space="preserve">   GIRL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2021-10-11T13:46:10Z</dcterms:created>
  <dcterms:modified xsi:type="dcterms:W3CDTF">2021-10-11T13:46:10Z</dcterms:modified>
</cp:coreProperties>
</file>