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OPPOSITIONAL DEFIANT DISORDER (O.D.D)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ANGRY    </w:t>
      </w:r>
      <w:r>
        <w:t xml:space="preserve">   ANXIETY    </w:t>
      </w:r>
      <w:r>
        <w:t xml:space="preserve">   AUTHORITY    </w:t>
      </w:r>
      <w:r>
        <w:t xml:space="preserve">   AUTISM    </w:t>
      </w:r>
      <w:r>
        <w:t xml:space="preserve">   BEHAVIOUR    </w:t>
      </w:r>
      <w:r>
        <w:t xml:space="preserve">   DEFIANT    </w:t>
      </w:r>
      <w:r>
        <w:t xml:space="preserve">   DEPRESSION    </w:t>
      </w:r>
      <w:r>
        <w:t xml:space="preserve">   DISORDER    </w:t>
      </w:r>
      <w:r>
        <w:t xml:space="preserve">   DISTRACTED    </w:t>
      </w:r>
      <w:r>
        <w:t xml:space="preserve">   EXPECTATIONS    </w:t>
      </w:r>
      <w:r>
        <w:t xml:space="preserve">   INCONSISTENT    </w:t>
      </w:r>
      <w:r>
        <w:t xml:space="preserve">   IRRITABLE    </w:t>
      </w:r>
      <w:r>
        <w:t xml:space="preserve">   LONELY    </w:t>
      </w:r>
      <w:r>
        <w:t xml:space="preserve">   OPPOSITIONAL    </w:t>
      </w:r>
      <w:r>
        <w:t xml:space="preserve">   PERSERVERANCE    </w:t>
      </w:r>
      <w:r>
        <w:t xml:space="preserve">   POSITIVE    </w:t>
      </w:r>
      <w:r>
        <w:t xml:space="preserve">   PRAISE    </w:t>
      </w:r>
      <w:r>
        <w:t xml:space="preserve">   REINFORCE    </w:t>
      </w:r>
      <w:r>
        <w:t xml:space="preserve">   REWARD    </w:t>
      </w:r>
      <w:r>
        <w:t xml:space="preserve">   ROUTINE    </w:t>
      </w:r>
      <w:r>
        <w:t xml:space="preserve">   SAD    </w:t>
      </w:r>
      <w:r>
        <w:t xml:space="preserve">   TEMPER    </w:t>
      </w:r>
      <w:r>
        <w:t xml:space="preserve">   VINDICTIVE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OPPOSITIONAL DEFIANT DISORDER (O.D.D)</dc:title>
  <dcterms:created xsi:type="dcterms:W3CDTF">2021-10-11T13:46:32Z</dcterms:created>
  <dcterms:modified xsi:type="dcterms:W3CDTF">2021-10-11T13:46:32Z</dcterms:modified>
</cp:coreProperties>
</file>