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OPRAH</w:t>
      </w:r>
    </w:p>
    <w:p>
      <w:pPr>
        <w:pStyle w:val="Questions"/>
      </w:pPr>
      <w:r>
        <w:t xml:space="preserve">1. ANICRAF RCAEMAIN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LEENSVIITO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ATLK SHWO HSTO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RODUCERP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OHGACIC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NAWOM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SATRESC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LRNIEIALOIB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IPSSMSSPIII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EHT LRCOO PRUELP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BKOO BUCL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ITCAHRY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GODLNE L'BGSOE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HETIWG ERHWACTS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African American    </w:t>
      </w:r>
      <w:r>
        <w:t xml:space="preserve">   Television    </w:t>
      </w:r>
      <w:r>
        <w:t xml:space="preserve">   Talk Show Host    </w:t>
      </w:r>
      <w:r>
        <w:t xml:space="preserve">   Producer    </w:t>
      </w:r>
      <w:r>
        <w:t xml:space="preserve">   Chicago    </w:t>
      </w:r>
      <w:r>
        <w:t xml:space="preserve">   Woman    </w:t>
      </w:r>
      <w:r>
        <w:t xml:space="preserve">   Actress    </w:t>
      </w:r>
      <w:r>
        <w:t xml:space="preserve">   Billionaire    </w:t>
      </w:r>
      <w:r>
        <w:t xml:space="preserve">   Mississippi    </w:t>
      </w:r>
      <w:r>
        <w:t xml:space="preserve">   The Color Purple    </w:t>
      </w:r>
      <w:r>
        <w:t xml:space="preserve">   Book Club    </w:t>
      </w:r>
      <w:r>
        <w:t xml:space="preserve">   Charity    </w:t>
      </w:r>
      <w:r>
        <w:t xml:space="preserve">   Golden Globes'    </w:t>
      </w:r>
      <w:r>
        <w:t xml:space="preserve">   OWN    </w:t>
      </w:r>
      <w:r>
        <w:t xml:space="preserve">   Weight Watchers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</dc:title>
  <dcterms:created xsi:type="dcterms:W3CDTF">2021-10-11T13:47:04Z</dcterms:created>
  <dcterms:modified xsi:type="dcterms:W3CDTF">2021-10-11T13:47:04Z</dcterms:modified>
</cp:coreProperties>
</file>