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OPSEC is not Puzzling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very important to use privacy settings on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abbreviation of the list that shows the commands Critical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 weakness in our practices or defenses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steps in the OPSEC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potential harm from poor OPSEC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option to protect your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you should do to all papers with PII or other sensitive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you should remove each time you walk away from your NMCI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adversary is considered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you should practice whenever you discuss your work with anyone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Freedom of Information Act is for what type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OPSEC is a _______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kind of email account you can't use to conduct Government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information that OPSEC protects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Actions that mitigate a threat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"Computer1234" would be a bad example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cannot take with your smartphone or camera anywhere onsite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you should keep your badge when off-site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must do to emails containing Critical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you should do to your anti-virus software on a regular basis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OPSEC is not Puzzling</dc:title>
  <dcterms:created xsi:type="dcterms:W3CDTF">2022-09-09T21:04:07Z</dcterms:created>
  <dcterms:modified xsi:type="dcterms:W3CDTF">2022-09-09T21:04:07Z</dcterms:modified>
</cp:coreProperties>
</file>