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absorbing    </w:t>
      </w:r>
      <w:r>
        <w:t xml:space="preserve">   red    </w:t>
      </w:r>
      <w:r>
        <w:t xml:space="preserve">   medium    </w:t>
      </w:r>
      <w:r>
        <w:t xml:space="preserve">   wave    </w:t>
      </w:r>
      <w:r>
        <w:t xml:space="preserve">   nearsightedness    </w:t>
      </w:r>
      <w:r>
        <w:t xml:space="preserve">   decreases    </w:t>
      </w:r>
      <w:r>
        <w:t xml:space="preserve">   diopters    </w:t>
      </w:r>
      <w:r>
        <w:t xml:space="preserve">   sensitive    </w:t>
      </w:r>
      <w:r>
        <w:t xml:space="preserve">   optic    </w:t>
      </w:r>
      <w:r>
        <w:t xml:space="preserve">   images    </w:t>
      </w:r>
      <w:r>
        <w:t xml:space="preserve">   light    </w:t>
      </w:r>
      <w:r>
        <w:t xml:space="preserve">   cornea    </w:t>
      </w:r>
      <w:r>
        <w:t xml:space="preserve">   ray    </w:t>
      </w:r>
      <w:r>
        <w:t xml:space="preserve">   incident    </w:t>
      </w:r>
      <w:r>
        <w:t xml:space="preserve">   Reflection    </w:t>
      </w:r>
      <w:r>
        <w:t xml:space="preserve">   Blocked    </w:t>
      </w:r>
      <w:r>
        <w:t xml:space="preserve">   Straight    </w:t>
      </w:r>
      <w:r>
        <w:t xml:space="preserve">   virtual    </w:t>
      </w:r>
      <w:r>
        <w:t xml:space="preserve">   white    </w:t>
      </w:r>
      <w:r>
        <w:t xml:space="preserve">   slowly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 VOCABULARY WORD SEARCH</dc:title>
  <dcterms:created xsi:type="dcterms:W3CDTF">2021-10-11T13:46:01Z</dcterms:created>
  <dcterms:modified xsi:type="dcterms:W3CDTF">2021-10-11T13:46:01Z</dcterms:modified>
</cp:coreProperties>
</file>