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 &amp; 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rot    </w:t>
      </w:r>
      <w:r>
        <w:t xml:space="preserve">   shop    </w:t>
      </w:r>
      <w:r>
        <w:t xml:space="preserve">   spot    </w:t>
      </w:r>
      <w:r>
        <w:t xml:space="preserve">   prop    </w:t>
      </w:r>
      <w:r>
        <w:t xml:space="preserve">   plot    </w:t>
      </w:r>
      <w:r>
        <w:t xml:space="preserve">   crop    </w:t>
      </w:r>
      <w:r>
        <w:t xml:space="preserve">   hot    </w:t>
      </w:r>
      <w:r>
        <w:t xml:space="preserve">   pop    </w:t>
      </w:r>
      <w:r>
        <w:t xml:space="preserve">   pot    </w:t>
      </w:r>
      <w:r>
        <w:t xml:space="preserve">   hop    </w:t>
      </w:r>
      <w:r>
        <w:t xml:space="preserve">   trot    </w:t>
      </w:r>
      <w:r>
        <w:t xml:space="preserve">   cop    </w:t>
      </w:r>
      <w:r>
        <w:t xml:space="preserve">   football    </w:t>
      </w:r>
      <w:r>
        <w:t xml:space="preserve">   mop    </w:t>
      </w:r>
      <w:r>
        <w:t xml:space="preserve">   foot    </w:t>
      </w:r>
      <w:r>
        <w:t xml:space="preserve">   top    </w:t>
      </w:r>
      <w:r>
        <w:t xml:space="preserve">   robot    </w:t>
      </w:r>
      <w:r>
        <w:t xml:space="preserve">   boot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&amp; OT word search</dc:title>
  <dcterms:created xsi:type="dcterms:W3CDTF">2021-10-11T13:45:02Z</dcterms:created>
  <dcterms:modified xsi:type="dcterms:W3CDTF">2021-10-11T13:45:02Z</dcterms:modified>
</cp:coreProperties>
</file>